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书名：小公主苏菲亚心灵成长故事  精编双语动画书系  魔法项链的咒语  英汉对照  家庭版</w:t>
      </w:r>
    </w:p>
    <w:p>
      <w:r>
        <w:t>作者：美国迪士尼公司，王荻，李淑芳译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总页数：59</w:t>
      </w:r>
    </w:p>
    <w:p>
      <w:r>
        <w:t>更多请访问教客网: www.jiaokey.com</w:t>
      </w:r>
    </w:p>
    <w:p>
      <w:r>
        <w:t>小公主苏菲亚心灵成长故事  精编双语动画书系  魔法项链的咒语  英汉对照  家庭版 评论地址：https://www.jiaokey.com/book/detail/14084344.html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