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鼠爷爷的旅行箱  开始的开始</w:t>
      </w:r>
    </w:p>
    <w:p>
      <w:r>
        <w:rPr>
          <w:rFonts w:ascii="宋体" w:hAnsi="宋体" w:eastAsia="宋体"/>
          <w:sz w:val="24"/>
        </w:rPr>
        <w:t>（美）杰瑞·弗里德曼（J.S.Friedman） 文；（美）克里斯·比阿曲斯（Chris Beat）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鼠爷爷的旅行箱  开始的开始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（美）杰瑞·弗里德曼（J.S.Friedman） 文；（美）克里斯·比阿曲斯（Chris Beat）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本书出售、求购地址：https://www.jiaokey.com/book/detail/14084328.html</w:t>
      </w:r>
    </w:p>
    <w:p>
      <w:r>
        <w:t>更多相关图书推荐：https://www.jiaokey.com</w:t>
      </w:r>
    </w:p>
    <w:p>
      <w:r>
        <w:t>（美）杰瑞·弗里德曼（J.S.Friedman） 文；（美）克里斯·比阿曲斯（Chris Beat） 其他作品：https://www.jiaokey.com/tag/（美）杰瑞·弗里德曼（J.S.Friedman） 文；（美）克里斯·比阿曲斯（Chris Beat）.html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关键词搜索：https://www.jiaokey.com/tag/鼠爷爷的旅行箱  开始的开始.html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