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童年中国系列  天衣无缝针</w:t>
      </w:r>
    </w:p>
    <w:p>
      <w:r>
        <w:rPr>
          <w:rFonts w:ascii="宋体" w:hAnsi="宋体" w:eastAsia="宋体"/>
          <w:sz w:val="24"/>
        </w:rPr>
        <w:t>龚燕翎文图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童年中国系列  天衣无缝针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龚燕翎文图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本书出售、求购地址：https://www.jiaokey.com/book/detail/14084312.html</w:t>
      </w:r>
    </w:p>
    <w:p>
      <w:r>
        <w:t>更多相关图书推荐：https://www.jiaokey.com</w:t>
      </w:r>
    </w:p>
    <w:p>
      <w:r>
        <w:t>龚燕翎文图 其他作品：https://www.jiaokey.com/tag/龚燕翎文图.html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关键词搜索：https://www.jiaokey.com/tag/童年中国系列  天衣无缝针.html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