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猫殿下与谜少女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猫殿下与谜少女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本书出售、求购地址：https://www.jiaokey.com/book/detail/14084302.html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关键词搜索：https://www.jiaokey.com/tag/猫殿下与谜少女.html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