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超时空天使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超时空天使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本书出售、求购地址：https://www.jiaokey.com/book/detail/14084301.html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超时空天使.html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