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书名：写出我心  普通人如何通过写作表达自己</w:t>
      </w:r>
    </w:p>
    <w:p>
      <w:r>
        <w:t>作者：（美）娜塔莉·戈德堡著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写出我心  普通人如何通过写作表达自己 评论地址：https://www.jiaokey.com/book/detail/14084296.html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