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三晋百部长篇小说文库  白银谷  下</w:t>
      </w:r>
    </w:p>
    <w:p>
      <w:r>
        <w:rPr>
          <w:rFonts w:ascii="宋体" w:hAnsi="宋体" w:eastAsia="宋体"/>
          <w:sz w:val="24"/>
        </w:rPr>
        <w:t>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三晋百部长篇小说文库  白银谷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本书出售、求购地址：https://www.jiaokey.com/book/detail/14084289.html</w:t>
      </w:r>
    </w:p>
    <w:p>
      <w:r>
        <w:t>更多相关图书推荐：https://www.jiaokey.com</w:t>
      </w:r>
    </w:p>
    <w:p>
      <w:r>
        <w:t>成一著 其他作品：https://www.jiaokey.com/tag/成一著.html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关键词搜索：https://www.jiaokey.com/tag/三晋百部长篇小说文库  白银谷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