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这么多数怎么记  计数训练  生活中的数学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3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3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这么多数怎么记  计数训练  生活中的数学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本书出售、求购地址：https://www.jiaokey.com/book/detail/14084239.html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