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世界名著美绘本  哈默林的花衣吹笛人</w:t>
      </w:r>
    </w:p>
    <w:p>
      <w:r>
        <w:rPr>
          <w:rFonts w:ascii="宋体" w:hAnsi="宋体" w:eastAsia="宋体"/>
          <w:sz w:val="24"/>
        </w:rPr>
        <w:t>（韩）金世实编；（德）格林兄弟著；（韩）崔民哲绘；李斐然译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世界名著美绘本  哈默林的花衣吹笛人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（韩）金世实编；（德）格林兄弟著；（韩）崔民哲绘；李斐然译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本书出售、求购地址：https://www.jiaokey.com/book/detail/14084223.html</w:t>
      </w:r>
    </w:p>
    <w:p>
      <w:r>
        <w:t>更多相关图书推荐：https://www.jiaokey.com</w:t>
      </w:r>
    </w:p>
    <w:p>
      <w:r>
        <w:t>（韩）金世实编；（德）格林兄弟著；（韩）崔民哲绘；李斐然译 其他作品：https://www.jiaokey.com/tag/（韩）金世实编；（德）格林兄弟著；（韩）崔民哲绘；李斐然译.html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关键词搜索：https://www.jiaokey.com/tag/世界名著美绘本  哈默林的花衣吹笛人.html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