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中外文学交流史  中国-俄苏卷</w:t>
      </w:r>
    </w:p>
    <w:p>
      <w:r>
        <w:rPr>
          <w:rFonts w:ascii="宋体" w:hAnsi="宋体" w:eastAsia="宋体"/>
          <w:sz w:val="24"/>
        </w:rPr>
        <w:t>李明滨，查晓燕著；钱林森，周宁主编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中外文学交流史  中国-俄苏卷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李明滨，查晓燕著；钱林森，周宁主编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本书出售、求购地址：https://www.jiaokey.com/book/detail/14084213.html</w:t>
      </w:r>
    </w:p>
    <w:p>
      <w:r>
        <w:t>更多相关图书推荐：https://www.jiaokey.com</w:t>
      </w:r>
    </w:p>
    <w:p>
      <w:r>
        <w:t>李明滨，查晓燕著；钱林森，周宁主编 其他作品：https://www.jiaokey.com/tag/李明滨，查晓燕著；钱林森，周宁主编.html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关键词搜索：https://www.jiaokey.com/tag/中外文学交流史  中国-俄苏卷.html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