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  密和我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  密和我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本书出售、求购地址：https://www.jiaokey.com/book/detail/14084191.html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关键词搜索：https://www.jiaokey.com/tag/希拉里  密和我.html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