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书名：儿童趣味小百科  超级科学</w:t>
      </w:r>
    </w:p>
    <w:p>
      <w:r>
        <w:t>作者：（英）丽莎·里根文；（英）西蒙·阿伯特图；戴美玲译</w:t>
      </w:r>
    </w:p>
    <w:p>
      <w:r>
        <w:t>出版社：北京联合出版公司,2016.05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儿童趣味小百科  超级科学 评论地址：https://www.jiaokey.com/book/detail/14084177.html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