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旧概念与新环境</w:t>
      </w:r>
    </w:p>
    <w:p>
      <w:r>
        <w:rPr>
          <w:rFonts w:ascii="宋体" w:hAnsi="宋体" w:eastAsia="宋体"/>
          <w:sz w:val="24"/>
        </w:rPr>
        <w:t>梁鹤（Hok-Lin Leung）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旧概念与新环境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梁鹤（Hok-Lin Leung）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本书出售、求购地址：https://www.jiaokey.com/book/detail/14084171.html</w:t>
      </w:r>
    </w:p>
    <w:p>
      <w:r>
        <w:t>更多相关图书推荐：https://www.jiaokey.com</w:t>
      </w:r>
    </w:p>
    <w:p>
      <w:r>
        <w:t>梁鹤（Hok-Lin Leung） 其他作品：https://www.jiaokey.com/tag/梁鹤（Hok-Lin Leung）.html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关键词搜索：https://www.jiaokey.com/tag/旧概念与新环境.html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