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书名：脑洞大开的冷门知识</w:t>
      </w:r>
    </w:p>
    <w:p>
      <w:r>
        <w:t>作者：刘怡帆著</w:t>
      </w:r>
    </w:p>
    <w:p>
      <w:r>
        <w:t>出版社：北京:现代出版社,2016.10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脑洞大开的冷门知识 评论地址：https://www.jiaokey.com/book/detail/14084158.html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