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书名：什么样的你和好工作最配  学会营销你自己</w:t>
      </w:r>
    </w:p>
    <w:p>
      <w:r>
        <w:t>作者：《非你莫属》栏目组编著</w:t>
      </w:r>
    </w:p>
    <w:p>
      <w:r>
        <w:t>出版社：文化发展出版社</w:t>
      </w:r>
    </w:p>
    <w:p>
      <w:r>
        <w:t>出版日期：2016.07</w:t>
      </w:r>
    </w:p>
    <w:p>
      <w:r>
        <w:t>总页数：269</w:t>
      </w:r>
    </w:p>
    <w:p>
      <w:r>
        <w:t>更多请访问教客网: www.jiaokey.com</w:t>
      </w:r>
    </w:p>
    <w:p>
      <w:r>
        <w:t>什么样的你和好工作最配  学会营销你自己 评论地址：https://www.jiaokey.com/book/detail/14084127.html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