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  第4辑  欢乐篇  不一样的爸爸</w:t>
      </w:r>
    </w:p>
    <w:p>
      <w:r>
        <w:rPr>
          <w:rFonts w:ascii="宋体" w:hAnsi="宋体" w:eastAsia="宋体"/>
          <w:sz w:val="24"/>
        </w:rPr>
        <w:t>（英）史蒂夫·斯莫尔曼著；（英）肖恩·朱利安绘；喛房子译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  第4辑  欢乐篇  不一样的爸爸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（英）史蒂夫·斯莫尔曼著；（英）肖恩·朱利安绘；喛房子译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本书出售、求购地址：https://www.jiaokey.com/book/detail/14084105.html</w:t>
      </w:r>
    </w:p>
    <w:p>
      <w:r>
        <w:t>更多相关图书推荐：https://www.jiaokey.com</w:t>
      </w:r>
    </w:p>
    <w:p>
      <w:r>
        <w:t>（英）史蒂夫·斯莫尔曼著；（英）肖恩·朱利安绘；喛房子译 其他作品：https://www.jiaokey.com/tag/（英）史蒂夫·斯莫尔曼著；（英）肖恩·朱利安绘；喛房子译.html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关键词搜索：https://www.jiaokey.com/tag/暖房子经典绘本  第4辑  欢乐篇  不一样的爸爸.html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