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蓝莓森林历险记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蓝莓森林历险记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本书出售、求购地址：https://www.jiaokey.com/book/detail/14084098.html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蓝莓森林历险记.html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