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老西儿  就是咱山西人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老西儿  就是咱山西人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本书出售、求购地址：https://www.jiaokey.com/book/detail/14084080.html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关键词搜索：https://www.jiaokey.com/tag/老西儿  就是咱山西人.html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