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脑筋急转弯之大话西游事件簿  11</w:t>
      </w:r>
    </w:p>
    <w:p>
      <w:r>
        <w:rPr>
          <w:rFonts w:ascii="宋体" w:hAnsi="宋体" w:eastAsia="宋体"/>
          <w:sz w:val="24"/>
        </w:rPr>
        <w:t>红树林编文；独角王工作室绘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脑筋急转弯之大话西游事件簿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红树林编文；独角王工作室绘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本书出售、求购地址：https://www.jiaokey.com/book/detail/14084074.html</w:t>
      </w:r>
    </w:p>
    <w:p>
      <w:r>
        <w:t>更多相关图书推荐：https://www.jiaokey.com</w:t>
      </w:r>
    </w:p>
    <w:p>
      <w:r>
        <w:t>红树林编文；独角王工作室绘 其他作品：https://www.jiaokey.com/tag/红树林编文；独角王工作室绘.html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关键词搜索：https://www.jiaokey.com/tag/脑筋急转弯之大话西游事件簿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