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宇航鼠的失重症</w:t>
      </w:r>
    </w:p>
    <w:p>
      <w:r>
        <w:rPr>
          <w:rFonts w:ascii="宋体" w:hAnsi="宋体" w:eastAsia="宋体"/>
          <w:sz w:val="24"/>
        </w:rPr>
        <w:t>郑帅著；黄友镇，张欲辉，冯杰凌等绘；许楚香，赵璇撰文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宇航鼠的失重症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郑帅著；黄友镇，张欲辉，冯杰凌等绘；许楚香，赵璇撰文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本书出售、求购地址：https://www.jiaokey.com/book/detail/14084070.html</w:t>
      </w:r>
    </w:p>
    <w:p>
      <w:r>
        <w:t>更多相关图书推荐：https://www.jiaokey.com</w:t>
      </w:r>
    </w:p>
    <w:p>
      <w:r>
        <w:t>郑帅著；黄友镇，张欲辉，冯杰凌等绘；许楚香，赵璇撰文 其他作品：https://www.jiaokey.com/tag/郑帅著；黄友镇，张欲辉，冯杰凌等绘；许楚香，赵璇撰文.html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关键词搜索：https://www.jiaokey.com/tag/宇航鼠的失重症.html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