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神探狄仁杰  雨夜魅影</w:t>
      </w:r>
    </w:p>
    <w:p>
      <w:r>
        <w:rPr>
          <w:rFonts w:ascii="宋体" w:hAnsi="宋体" w:eastAsia="宋体"/>
          <w:sz w:val="24"/>
        </w:rPr>
        <w:t>徐柏生著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神探狄仁杰  雨夜魅影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徐柏生著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本书出售、求购地址：https://www.jiaokey.com/book/detail/14084067.html</w:t>
      </w:r>
    </w:p>
    <w:p>
      <w:r>
        <w:t>更多相关图书推荐：https://www.jiaokey.com</w:t>
      </w:r>
    </w:p>
    <w:p>
      <w:r>
        <w:t>徐柏生著 其他作品：https://www.jiaokey.com/tag/徐柏生著.html</w:t>
      </w:r>
    </w:p>
    <w:p>
      <w:r>
        <w:t>石家庄：河北少年儿童出版社 出版图书：https://www.jiaokey.com/tag/石家庄：河北少年儿童出版社.html</w:t>
      </w:r>
    </w:p>
    <w:p>
      <w:r>
        <w:t>关键词搜索：https://www.jiaokey.com/tag/神探狄仁杰  雨夜魅影.html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