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书名：何大马漫画系列  寻找蛋黄岛  原创爆笑漫画</w:t>
      </w:r>
    </w:p>
    <w:p>
      <w:r>
        <w:t>作者：熊猫动画出品著</w:t>
      </w:r>
    </w:p>
    <w:p>
      <w:r>
        <w:t>出版社：昆明：云南教育出版社</w:t>
      </w:r>
    </w:p>
    <w:p>
      <w:r>
        <w:t>出版日期：2012.07</w:t>
      </w:r>
    </w:p>
    <w:p>
      <w:r>
        <w:t>总页数：100</w:t>
      </w:r>
    </w:p>
    <w:p>
      <w:r>
        <w:t>更多请访问教客网: www.jiaokey.com</w:t>
      </w:r>
    </w:p>
    <w:p>
      <w:r>
        <w:t>何大马漫画系列  寻找蛋黄岛  原创爆笑漫画 评论地址：https://www.jiaokey.com/book/detail/14084042.html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