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台湾帽蓆 ＝ STRAW HATS &amp; MATS IN TAIWAN</w:t>
      </w:r>
    </w:p>
    <w:p>
      <w:r>
        <w:rPr>
          <w:rFonts w:ascii="宋体" w:hAnsi="宋体" w:eastAsia="宋体"/>
          <w:sz w:val="24"/>
        </w:rPr>
        <w:t>张仲坚编著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台湾帽蓆 ＝ STRAW HATS &amp; MATS IN TAIWAN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台中县手工艺品商业通业公会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本书出售、求购地址：https://www.jiaokey.com/book/detail/14084026.html</w:t>
      </w:r>
    </w:p>
    <w:p>
      <w:r>
        <w:t>更多相关图书推荐：https://www.jiaokey.com</w:t>
      </w:r>
    </w:p>
    <w:p>
      <w:r>
        <w:t>张仲坚编著 其他作品：https://www.jiaokey.com/tag/张仲坚编著.html</w:t>
      </w:r>
    </w:p>
    <w:p>
      <w:r>
        <w:t>台中县手工艺品商业通业公会 出版图书：https://www.jiaokey.com/tag/台中县手工艺品商业通业公会.html</w:t>
      </w:r>
    </w:p>
    <w:p>
      <w:r>
        <w:t>关键词搜索：https://www.jiaokey.com/tag/台湾帽蓆 ＝ STRAW HATS &amp; MATS IN TAIWAN.html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