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人间净土与现代化社会 ＝ THE EARTHLY PURE LAND AND CONTEMPORARY SOCIETY</w:t>
      </w:r>
    </w:p>
    <w:p>
      <w:r>
        <w:rPr>
          <w:rFonts w:ascii="宋体" w:hAnsi="宋体" w:eastAsia="宋体"/>
          <w:sz w:val="24"/>
        </w:rPr>
        <w:t>圣严法师发行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人间净土与现代化社会 ＝ THE EARTHLY PURE LAND AND CONTEMPORARY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本书出售、求购地址：https://www.jiaokey.com/book/detail/14084000.html</w:t>
      </w:r>
    </w:p>
    <w:p>
      <w:r>
        <w:t>更多相关图书推荐：https://www.jiaokey.com</w:t>
      </w:r>
    </w:p>
    <w:p>
      <w:r>
        <w:t>圣严法师发行 其他作品：https://www.jiaokey.com/tag/圣严法师发行.html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关键词搜索：https://www.jiaokey.com/tag/人间净土与现代化社会 ＝ THE EARTHLY PURE LAND AND CONTEMPORARY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