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洞悉敦煌与佛像艺术之美 ＝ DUNHUANG CAVE &amp; BUDDHIST SCULPTURES</w:t>
      </w:r>
    </w:p>
    <w:p>
      <w:r>
        <w:rPr>
          <w:rFonts w:ascii="宋体" w:hAnsi="宋体" w:eastAsia="宋体"/>
          <w:sz w:val="24"/>
        </w:rPr>
        <w:t>方芷絮发行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洞悉敦煌与佛像艺术之美 ＝ DUNHUANG CAVE &amp; BUDDHIST SCULPTURES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方芷絮发行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本书出售、求购地址：https://www.jiaokey.com/book/detail/14083992.html</w:t>
      </w:r>
    </w:p>
    <w:p>
      <w:r>
        <w:t>更多相关图书推荐：https://www.jiaokey.com</w:t>
      </w:r>
    </w:p>
    <w:p>
      <w:r>
        <w:t>方芷絮发行 其他作品：https://www.jiaokey.com/tag/方芷絮发行.html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关键词搜索：https://www.jiaokey.com/tag/洞悉敦煌与佛像艺术之美 ＝ DUNHUANG CAVE &amp; BUDDHIST SCULPTURES.html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