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跨世纪的悲欢岁月：走过台湾佛教五十年写真</w:t>
      </w:r>
    </w:p>
    <w:p>
      <w:r>
        <w:rPr>
          <w:rFonts w:ascii="宋体" w:hAnsi="宋体" w:eastAsia="宋体"/>
          <w:sz w:val="24"/>
        </w:rPr>
        <w:t>高淑玲著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跨世纪的悲欢岁月：走过台湾佛教五十年写真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本书出售、求购地址：https://www.jiaokey.com/book/detail/14083988.html</w:t>
      </w:r>
    </w:p>
    <w:p>
      <w:r>
        <w:t>更多相关图书推荐：https://www.jiaokey.com</w:t>
      </w:r>
    </w:p>
    <w:p>
      <w:r>
        <w:t>高淑玲著 其他作品：https://www.jiaokey.com/tag/高淑玲著.html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关键词搜索：https://www.jiaokey.com/tag/跨世纪的悲欢岁月：走过台湾佛教五十年写真.html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