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1901-2000台湾文化百年论文集  1 ＝ TAIWAN CULTURE CENTENARY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1901-2000台湾文化百年论文集  1 ＝ TAIWAN CULTURE CENTENARY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本书出售、求购地址：https://www.jiaokey.com/book/detail/14083961.html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关键词搜索：https://www.jiaokey.com/tag/1901-2000台湾文化百年论文集  1 ＝ TAIWAN CULTURE CENTENARY.html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