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1901-2000中华文化百年论文集  1 ＝ CHINESE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1901-2000中华文化百年论文集  1 ＝ CHINESE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本书出售、求购地址：https://www.jiaokey.com/book/detail/14083959.html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关键词搜索：https://www.jiaokey.com/tag/1901-2000中华文化百年论文集  1 ＝ CHINESE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