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1901-2000世界文化百年论文集  2 ＝ CHINESE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1901-2000世界文化百年论文集  2 ＝ CHINESE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本书出售、求购地址：https://www.jiaokey.com/book/detail/14083956.html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关键词搜索：https://www.jiaokey.com/tag/1901-2000世界文化百年论文集  2 ＝ CHINESE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