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2009印象  风城水彩展专辑 ＝ THE IMPRESSION OF HSINCHU CITY</w:t>
      </w:r>
    </w:p>
    <w:p>
      <w:r>
        <w:rPr>
          <w:rFonts w:ascii="宋体" w:hAnsi="宋体" w:eastAsia="宋体"/>
          <w:sz w:val="24"/>
        </w:rPr>
        <w:t>吴冠德总编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2009印象  风城水彩展专辑 ＝ THE IMPRESSION OF HSINCHU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吴冠德总编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本书出售、求购地址：https://www.jiaokey.com/book/detail/14083946.html</w:t>
      </w:r>
    </w:p>
    <w:p>
      <w:r>
        <w:t>更多相关图书推荐：https://www.jiaokey.com</w:t>
      </w:r>
    </w:p>
    <w:p>
      <w:r>
        <w:t>吴冠德总编 其他作品：https://www.jiaokey.com/tag/吴冠德总编.html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关键词搜索：https://www.jiaokey.com/tag/2009印象  风城水彩展专辑 ＝ THE IMPRESSION OF HSINCHU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