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陈澄波全集  第4卷  速写  1 ＝ CHEN CHENG-PO CORPUS VOLUME 4 SKETCH 1</w:t>
      </w:r>
    </w:p>
    <w:p>
      <w:r>
        <w:rPr>
          <w:rFonts w:ascii="宋体" w:hAnsi="宋体" w:eastAsia="宋体"/>
          <w:sz w:val="24"/>
        </w:rPr>
        <w:t>萧瓊瑞总主编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陈澄波全集  第4卷  速写  1 ＝ CHEN CHENG-PO CORPUS VOLUME 4 SKETCH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萧瓊瑞总主编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本书出售、求购地址：https://www.jiaokey.com/book/detail/14083943.html</w:t>
      </w:r>
    </w:p>
    <w:p>
      <w:r>
        <w:t>更多相关图书推荐：https://www.jiaokey.com</w:t>
      </w:r>
    </w:p>
    <w:p>
      <w:r>
        <w:t>萧瓊瑞总主编 其他作品：https://www.jiaokey.com/tag/萧瓊瑞总主编.html</w:t>
      </w:r>
    </w:p>
    <w:p>
      <w:r>
        <w:t>艺术家出版社 出版图书：https://www.jiaokey.com/tag/艺术家出版社.html</w:t>
      </w:r>
    </w:p>
    <w:p>
      <w:r>
        <w:t>关键词搜索：https://www.jiaokey.com/tag/陈澄波全集  第4卷  速写  1 ＝ CHEN CHENG-PO CORPUS VOLUME 4 SKETCH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