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台湾百年·陶瓷·北投烧  台湾现代陶瓷的故事</w:t>
      </w:r>
    </w:p>
    <w:p>
      <w:r>
        <w:rPr>
          <w:rFonts w:ascii="宋体" w:hAnsi="宋体" w:eastAsia="宋体"/>
          <w:sz w:val="24"/>
        </w:rPr>
        <w:t>陈新上著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台湾百年·陶瓷·北投烧  台湾现代陶瓷的故事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本书出售、求购地址：https://www.jiaokey.com/book/detail/14083909.html</w:t>
      </w:r>
    </w:p>
    <w:p>
      <w:r>
        <w:t>更多相关图书推荐：https://www.jiaokey.com</w:t>
      </w:r>
    </w:p>
    <w:p>
      <w:r>
        <w:t>陈新上著 其他作品：https://www.jiaokey.com/tag/陈新上著.html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关键词搜索：https://www.jiaokey.com/tag/台湾百年·陶瓷·北投烧  台湾现代陶瓷的故事.html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