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第23卷  蔡荫棠 ＝ TAIWAN FINE ARTS SERIES 23 TSAI IN-TANG</w:t>
      </w:r>
    </w:p>
    <w:p>
      <w:r>
        <w:rPr>
          <w:rFonts w:ascii="宋体" w:hAnsi="宋体" w:eastAsia="宋体"/>
          <w:sz w:val="24"/>
        </w:rPr>
        <w:t>林保堯著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第23卷  蔡荫棠 ＝ TAIWAN FINE ARTS SERIES 23 TSAI IN-TANG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本书出售、求购地址：https://www.jiaokey.com/book/detail/14083905.html</w:t>
      </w:r>
    </w:p>
    <w:p>
      <w:r>
        <w:t>更多相关图书推荐：https://www.jiaokey.com</w:t>
      </w:r>
    </w:p>
    <w:p>
      <w:r>
        <w:t>林保堯著 其他作品：https://www.jiaokey.com/tag/林保堯著.html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第23卷  蔡荫棠 ＝ TAIWAN FINE ARTS SERIES 23 TSAI IN-TANG.html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