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陈泗治纪念专辑  作品集 ＝ SUTI CHEN MEMORIAL EDITION COLLECTION OF WORKS</w:t>
      </w:r>
    </w:p>
    <w:p>
      <w:r>
        <w:rPr>
          <w:rFonts w:ascii="宋体" w:hAnsi="宋体" w:eastAsia="宋体"/>
          <w:sz w:val="24"/>
        </w:rPr>
        <w:t>刘峰松发行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陈泗治纪念专辑  作品集 ＝ SUTI CHEN MEMORIAL EDITION COLLECTION OF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本书出售、求购地址：https://www.jiaokey.com/book/detail/14083891.html</w:t>
      </w:r>
    </w:p>
    <w:p>
      <w:r>
        <w:t>更多相关图书推荐：https://www.jiaokey.com</w:t>
      </w:r>
    </w:p>
    <w:p>
      <w:r>
        <w:t>刘峰松发行 其他作品：https://www.jiaokey.com/tag/刘峰松发行.html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关键词搜索：https://www.jiaokey.com/tag/陈泗治纪念专辑  作品集 ＝ SUTI CHEN MEMORIAL EDITION COLLECTION OF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