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知心书  第2辑  你好，焦虑分子</w:t>
      </w:r>
    </w:p>
    <w:p>
      <w:r>
        <w:rPr>
          <w:rFonts w:ascii="宋体" w:hAnsi="宋体" w:eastAsia="宋体"/>
          <w:sz w:val="24"/>
        </w:rPr>
        <w:t>（法）阿兰·布拉克尼耶，欧瑜译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知心书  第2辑  你好，焦虑分子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（法）阿兰·布拉克尼耶，欧瑜译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本书出售、求购地址：https://www.jiaokey.com/book/detail/14083854.html</w:t>
      </w:r>
    </w:p>
    <w:p>
      <w:r>
        <w:t>更多相关图书推荐：https://www.jiaokey.com</w:t>
      </w:r>
    </w:p>
    <w:p>
      <w:r>
        <w:t>（法）阿兰·布拉克尼耶，欧瑜译 其他作品：https://www.jiaokey.com/tag/（法）阿兰·布拉克尼耶，欧瑜译.html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关键词搜索：https://www.jiaokey.com/tag/知心书  第2辑  你好，焦虑分子.html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