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书名：写出我心  普通人如何通过写作表达自己</w:t>
      </w:r>
    </w:p>
    <w:p>
      <w:r>
        <w:t>作者：（美）娜塔莉·戈德堡（Natalie Goldberg）</w:t>
      </w:r>
    </w:p>
    <w:p>
      <w:r>
        <w:t>出版社：南宁：广西科学技术出版社</w:t>
      </w:r>
    </w:p>
    <w:p>
      <w:r>
        <w:t>出版日期：2016</w:t>
      </w:r>
    </w:p>
    <w:p>
      <w:r>
        <w:t>总页数：295</w:t>
      </w:r>
    </w:p>
    <w:p>
      <w:r>
        <w:t>更多请访问教客网: www.jiaokey.com</w:t>
      </w:r>
    </w:p>
    <w:p>
      <w:r>
        <w:t>写出我心  普通人如何通过写作表达自己 评论地址：https://www.jiaokey.com/book/detail/14083813.html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