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书名：《在官法戒录》选译 ＝ ZAO GUAN FA JIE LU XUAN YI</w:t>
      </w:r>
    </w:p>
    <w:p>
      <w:r>
        <w:t>作者：段永亮译注；（清）陈宏谋著</w:t>
      </w:r>
    </w:p>
    <w:p>
      <w:r>
        <w:t>出版社：北京：中国文史出版社</w:t>
      </w:r>
    </w:p>
    <w:p>
      <w:r>
        <w:t>出版日期：2015</w:t>
      </w:r>
    </w:p>
    <w:p>
      <w:r>
        <w:t>总页数：220</w:t>
      </w:r>
    </w:p>
    <w:p>
      <w:r>
        <w:t>更多请访问教客网: www.jiaokey.com</w:t>
      </w:r>
    </w:p>
    <w:p>
      <w:r>
        <w:t>《在官法戒录》选译 ＝ ZAO GUAN FA JIE LU XUAN YI 评论地址：https://www.jiaokey.com/book/detail/14083811.html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