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十二幅地图中的世界史</w:t>
      </w:r>
    </w:p>
    <w:p>
      <w:r>
        <w:rPr>
          <w:rFonts w:ascii="宋体" w:hAnsi="宋体" w:eastAsia="宋体"/>
          <w:sz w:val="24"/>
        </w:rPr>
        <w:t>杰里·布罗顿,林盛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十二幅地图中的世界史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杰里·布罗顿,林盛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9787213073311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既非制图史，也非地图的历史，而是一本通过十二幅世界地图讲述世界历史进程的书。书中精选的十二幅世界地图来自不同历史阶段，出自不同国家、不同文化中的制图师之手。主要内容包括：科学、交流、信仰等。</w:t>
      </w:r>
    </w:p>
    <w:p/>
    <w:p>
      <w:r>
        <w:t>本书出售、求购地址：https://www.jiaokey.com/book/detail/14083781.html</w:t>
      </w:r>
    </w:p>
    <w:p>
      <w:r>
        <w:t>更多普及读物图书推荐：https://www.jiaokey.com</w:t>
      </w:r>
    </w:p>
    <w:p>
      <w:r>
        <w:t>杰里·布罗顿,林盛 其他作品：https://www.jiaokey.com/tag/杰里·布罗顿,林盛.html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