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日本农产品贸易保护的政治经济学研究 ＝ POLITICAL ECONOMY OF JAPANESE AGRICULTURAL TRADE ROTECTION</w:t>
      </w:r>
    </w:p>
    <w:p>
      <w:r>
        <w:rPr>
          <w:rFonts w:ascii="宋体" w:hAnsi="宋体" w:eastAsia="宋体"/>
          <w:sz w:val="24"/>
        </w:rPr>
        <w:t>齐洪华著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日本农产品贸易保护的政治经济学研究 ＝ POLITICAL ECONOMY OF JAPANESE AGRICULTURAL TRADE 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本书出售、求购地址：https://www.jiaokey.com/book/detail/14083778.html</w:t>
      </w:r>
    </w:p>
    <w:p>
      <w:r>
        <w:t>更多相关图书推荐：https://www.jiaokey.com</w:t>
      </w:r>
    </w:p>
    <w:p>
      <w:r>
        <w:t>齐洪华著 其他作品：https://www.jiaokey.com/tag/齐洪华著.html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关键词搜索：https://www.jiaokey.com/tag/日本农产品贸易保护的政治经济学研究 ＝ POLITICAL ECONOMY OF JAPANESE AGRICULTURAL TRADE 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