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APEC地区贸易增加值核算及相关政策研究</w:t>
      </w:r>
    </w:p>
    <w:p>
      <w:r>
        <w:rPr>
          <w:rFonts w:ascii="宋体" w:hAnsi="宋体" w:eastAsia="宋体"/>
          <w:sz w:val="24"/>
        </w:rPr>
        <w:t>赵晋平，宋泓著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APEC地区贸易增加值核算及相关政策研究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赵晋平，宋泓著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本书出售、求购地址：https://www.jiaokey.com/book/detail/14083764.html</w:t>
      </w:r>
    </w:p>
    <w:p>
      <w:r>
        <w:t>更多相关图书推荐：https://www.jiaokey.com</w:t>
      </w:r>
    </w:p>
    <w:p>
      <w:r>
        <w:t>赵晋平，宋泓著 其他作品：https://www.jiaokey.com/tag/赵晋平，宋泓著.html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关键词搜索：https://www.jiaokey.com/tag/APEC地区贸易增加值核算及相关政策研究.html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