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新兴大国发展战略性新兴产业的追赶时机  赶超路径与政策工具  全球价值链视角</w:t>
      </w:r>
    </w:p>
    <w:p>
      <w:r>
        <w:rPr>
          <w:rFonts w:ascii="宋体" w:hAnsi="宋体" w:eastAsia="宋体"/>
          <w:sz w:val="24"/>
        </w:rPr>
        <w:t>黄永春著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新兴大国发展战略性新兴产业的追赶时机  赶超路径与政策工具  全球价值链视角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本书出售、求购地址：https://www.jiaokey.com/book/detail/14083747.html</w:t>
      </w:r>
    </w:p>
    <w:p>
      <w:r>
        <w:t>更多相关图书推荐：https://www.jiaokey.com</w:t>
      </w:r>
    </w:p>
    <w:p>
      <w:r>
        <w:t>黄永春著 其他作品：https://www.jiaokey.com/tag/黄永春著.html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关键词搜索：https://www.jiaokey.com/tag/新兴大国发展战略性新兴产业的追赶时机  赶超路径与政策工具  全球价值链视角.html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