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地震响应并行计算理论与实例</w:t>
      </w:r>
    </w:p>
    <w:p>
      <w:r>
        <w:rPr>
          <w:rFonts w:ascii="宋体" w:hAnsi="宋体" w:eastAsia="宋体"/>
          <w:sz w:val="24"/>
        </w:rPr>
        <w:t>金先龙，楼云锋著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地震响应并行计算理论与实例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金先龙，楼云锋著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本书出售、求购地址：https://www.jiaokey.com/book/detail/14083724.html</w:t>
      </w:r>
    </w:p>
    <w:p>
      <w:r>
        <w:t>更多相关图书推荐：https://www.jiaokey.com</w:t>
      </w:r>
    </w:p>
    <w:p>
      <w:r>
        <w:t>金先龙，楼云锋著 其他作品：https://www.jiaokey.com/tag/金先龙，楼云锋著.html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关键词搜索：https://www.jiaokey.com/tag/地震响应并行计算理论与实例.html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