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书名：改革新时代中国经济的转型与发展  第五届张培刚奖颁奖典礼暨2014中国经济发展论坛文集</w:t>
      </w:r>
    </w:p>
    <w:p>
      <w:r>
        <w:t>作者：张建华编</w:t>
      </w:r>
    </w:p>
    <w:p>
      <w:r>
        <w:t>出版社：武汉：华中科技大学出版社</w:t>
      </w:r>
    </w:p>
    <w:p>
      <w:r>
        <w:t>出版日期：2015.12</w:t>
      </w:r>
    </w:p>
    <w:p>
      <w:r>
        <w:t>总页数：207</w:t>
      </w:r>
    </w:p>
    <w:p>
      <w:r>
        <w:t>更多请访问教客网: www.jiaokey.com</w:t>
      </w:r>
    </w:p>
    <w:p>
      <w:r>
        <w:t>改革新时代中国经济的转型与发展  第五届张培刚奖颁奖典礼暨2014中国经济发展论坛文集 评论地址：https://www.jiaokey.com/book/detail/14083712.html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