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民间信仰与社会和谐  以闽南及台湾地区为研究视野</w:t>
      </w:r>
    </w:p>
    <w:p>
      <w:r>
        <w:rPr>
          <w:rFonts w:ascii="宋体" w:hAnsi="宋体" w:eastAsia="宋体"/>
          <w:sz w:val="24"/>
        </w:rPr>
        <w:t>陈桂炳著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民间信仰与社会和谐  以闽南及台湾地区为研究视野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本书出售、求购地址：https://www.jiaokey.com/book/detail/14083678.html</w:t>
      </w:r>
    </w:p>
    <w:p>
      <w:r>
        <w:t>更多相关图书推荐：https://www.jiaokey.com</w:t>
      </w:r>
    </w:p>
    <w:p>
      <w:r>
        <w:t>陈桂炳著 其他作品：https://www.jiaokey.com/tag/陈桂炳著.html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关键词搜索：https://www.jiaokey.com/tag/民间信仰与社会和谐  以闽南及台湾地区为研究视野.html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