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大庆文艺精品丛书  报告文学卷  下  共18卷</w:t>
      </w:r>
    </w:p>
    <w:p>
      <w:r>
        <w:rPr>
          <w:rFonts w:ascii="宋体" w:hAnsi="宋体" w:eastAsia="宋体"/>
          <w:sz w:val="24"/>
        </w:rPr>
        <w:t>忽培元主编；朱晓鹁副主编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大庆文艺精品丛书  报告文学卷  下  共18卷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忽培元主编；朱晓鹁副主编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本书出售、求购地址：https://www.jiaokey.com/book/detail/14083672.html</w:t>
      </w:r>
    </w:p>
    <w:p>
      <w:r>
        <w:t>更多相关图书推荐：https://www.jiaokey.com</w:t>
      </w:r>
    </w:p>
    <w:p>
      <w:r>
        <w:t>忽培元主编；朱晓鹁副主编 其他作品：https://www.jiaokey.com/tag/忽培元主编；朱晓鹁副主编.html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关键词搜索：https://www.jiaokey.com/tag/大庆文艺精品丛书  报告文学卷  下  共18卷.html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