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书名：拿起笔，就会画</w:t>
      </w:r>
    </w:p>
    <w:p>
      <w:r>
        <w:t>作者：（英）马克·林利著；魏婷译</w:t>
      </w:r>
    </w:p>
    <w:p>
      <w:r>
        <w:t>出版社：上海:上海人民美术出版社,2015.07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拿起笔，就会画 评论地址：https://www.jiaokey.com/book/detail/14083660.html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