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蜀道神韵  广元名胜诗词选注</w:t>
      </w:r>
    </w:p>
    <w:p>
      <w:r>
        <w:rPr>
          <w:rFonts w:ascii="宋体" w:hAnsi="宋体" w:eastAsia="宋体"/>
          <w:sz w:val="24"/>
        </w:rPr>
        <w:t>四川省广元市政协文史委员会主编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蜀道神韵  广元名胜诗词选注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四川省广元市政协文史委员会主编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本书出售、求购地址：https://www.jiaokey.com/book/detail/14083653.html</w:t>
      </w:r>
    </w:p>
    <w:p>
      <w:r>
        <w:t>更多相关图书推荐：https://www.jiaokey.com</w:t>
      </w:r>
    </w:p>
    <w:p>
      <w:r>
        <w:t>四川省广元市政协文史委员会主编 其他作品：https://www.jiaokey.com/tag/四川省广元市政协文史委员会主编.html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关键词搜索：https://www.jiaokey.com/tag/蜀道神韵  广元名胜诗词选注.html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