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雅俗双峰  《浮生六记》、《何典》评论</w:t>
      </w:r>
    </w:p>
    <w:p>
      <w:r>
        <w:rPr>
          <w:rFonts w:ascii="宋体" w:hAnsi="宋体" w:eastAsia="宋体"/>
          <w:sz w:val="24"/>
        </w:rPr>
        <w:t>王清平，陈婷婷，史平著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雅俗双峰  《浮生六记》、《何典》评论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王清平，陈婷婷，史平著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本书出售、求购地址：https://www.jiaokey.com/book/detail/14083609.html</w:t>
      </w:r>
    </w:p>
    <w:p>
      <w:r>
        <w:t>更多相关图书推荐：https://www.jiaokey.com</w:t>
      </w:r>
    </w:p>
    <w:p>
      <w:r>
        <w:t>王清平，陈婷婷，史平著 其他作品：https://www.jiaokey.com/tag/王清平，陈婷婷，史平著.html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关键词搜索：https://www.jiaokey.com/tag/雅俗双峰  《浮生六记》、《何典》评论.html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