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那年那场不赶时间的恋爱</w:t>
      </w:r>
    </w:p>
    <w:p>
      <w:r>
        <w:rPr>
          <w:rFonts w:ascii="宋体" w:hAnsi="宋体" w:eastAsia="宋体"/>
          <w:sz w:val="24"/>
        </w:rPr>
        <w:t>张瑞浩晨主编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那年那场不赶时间的恋爱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张瑞浩晨主编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太原:书海出版社,2015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本书出售、求购地址：https://www.jiaokey.com/book/detail/14083550.html</w:t>
      </w:r>
    </w:p>
    <w:p>
      <w:r>
        <w:t>更多相关图书推荐：https://www.jiaokey.com</w:t>
      </w:r>
    </w:p>
    <w:p>
      <w:r>
        <w:t>张瑞浩晨主编 其他作品：https://www.jiaokey.com/tag/张瑞浩晨主编.html</w:t>
      </w:r>
    </w:p>
    <w:p>
      <w:r>
        <w:t>太原:书海出版社,2015 出版图书：https://www.jiaokey.com/tag/太原:书海出版社,2015.html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