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故乡云  他乡路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98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98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故乡云  他乡路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长篇小说-走过-当代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本书出售、求购地址：https://www.jiaokey.com/book/detail/14083545.html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关键词搜索：https://www.jiaokey.com/tag/长篇小说-走过-当代.html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